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england    </w:t>
      </w:r>
      <w:r>
        <w:t xml:space="preserve">   betrayal    </w:t>
      </w:r>
      <w:r>
        <w:t xml:space="preserve">   archbishop    </w:t>
      </w:r>
      <w:r>
        <w:t xml:space="preserve">   cross    </w:t>
      </w:r>
      <w:r>
        <w:t xml:space="preserve">   canoberry    </w:t>
      </w:r>
      <w:r>
        <w:t xml:space="preserve">   pope    </w:t>
      </w:r>
      <w:r>
        <w:t xml:space="preserve">   fourknights    </w:t>
      </w:r>
      <w:r>
        <w:t xml:space="preserve">   priest    </w:t>
      </w:r>
      <w:r>
        <w:t xml:space="preserve">   murderofbecket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Search</dc:title>
  <dcterms:created xsi:type="dcterms:W3CDTF">2021-10-11T04:00:09Z</dcterms:created>
  <dcterms:modified xsi:type="dcterms:W3CDTF">2021-10-11T04:00:09Z</dcterms:modified>
</cp:coreProperties>
</file>