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Baptistry    </w:t>
      </w:r>
      <w:r>
        <w:t xml:space="preserve">   Bible    </w:t>
      </w:r>
      <w:r>
        <w:t xml:space="preserve">   Church    </w:t>
      </w:r>
      <w:r>
        <w:t xml:space="preserve">   Communion    </w:t>
      </w:r>
      <w:r>
        <w:t xml:space="preserve">   Deacon    </w:t>
      </w:r>
      <w:r>
        <w:t xml:space="preserve">   Denomination    </w:t>
      </w:r>
      <w:r>
        <w:t xml:space="preserve">   Evangelist    </w:t>
      </w:r>
      <w:r>
        <w:t xml:space="preserve">   Homecoming    </w:t>
      </w:r>
      <w:r>
        <w:t xml:space="preserve">   Jesus    </w:t>
      </w:r>
      <w:r>
        <w:t xml:space="preserve">   Offering    </w:t>
      </w:r>
      <w:r>
        <w:t xml:space="preserve">   Pastor    </w:t>
      </w:r>
      <w:r>
        <w:t xml:space="preserve">   Pews    </w:t>
      </w:r>
      <w:r>
        <w:t xml:space="preserve">   Podium    </w:t>
      </w:r>
      <w:r>
        <w:t xml:space="preserve">   Preacher    </w:t>
      </w:r>
      <w:r>
        <w:t xml:space="preserve">   Revival    </w:t>
      </w:r>
      <w:r>
        <w:t xml:space="preserve">   Sanctuary    </w:t>
      </w:r>
      <w:r>
        <w:t xml:space="preserve">   Savor    </w:t>
      </w:r>
      <w:r>
        <w:t xml:space="preserve">   Song leader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Things</dc:title>
  <dcterms:created xsi:type="dcterms:W3CDTF">2021-10-11T04:01:33Z</dcterms:created>
  <dcterms:modified xsi:type="dcterms:W3CDTF">2021-10-11T04:01:33Z</dcterms:modified>
</cp:coreProperties>
</file>