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Church Time 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meeting of the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St. Benedict helps build the first monasteries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St. Jerome translates the Bible to Latin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 of time when the New Testament was written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man lands on the moon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Pentecost the birth of our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Gregory the Great becomes pope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conversion of St. Paul took place during the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St. Junipero Serra begins 9 missions in California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schism between Christians in East and West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Time Line</dc:title>
  <dcterms:created xsi:type="dcterms:W3CDTF">2021-10-11T04:00:37Z</dcterms:created>
  <dcterms:modified xsi:type="dcterms:W3CDTF">2021-10-11T04:00:37Z</dcterms:modified>
</cp:coreProperties>
</file>