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 Unity</w:t>
      </w:r>
    </w:p>
    <w:p>
      <w:pPr>
        <w:pStyle w:val="Questions"/>
      </w:pPr>
      <w:r>
        <w:t xml:space="preserve">1. OEFERTEHR YM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OELEDVB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NBTHREER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BE YE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TESTSFDA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UENVOMEBLA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SYWLAA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IOAUNBGDN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IN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ROWK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FO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OLDR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RAOSCFMHU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AS EY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KNOW THTA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ORYU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RUAOBL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IS TNO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NI IVAN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NI HET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RDOL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1 ORITCAHNNSI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NEITFEF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TFEGI-FTYHI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Unity</dc:title>
  <dcterms:created xsi:type="dcterms:W3CDTF">2021-10-11T04:00:28Z</dcterms:created>
  <dcterms:modified xsi:type="dcterms:W3CDTF">2021-10-11T04:00:28Z</dcterms:modified>
</cp:coreProperties>
</file>