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and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helping hands    </w:t>
      </w:r>
      <w:r>
        <w:t xml:space="preserve">   reading stories    </w:t>
      </w:r>
      <w:r>
        <w:t xml:space="preserve">   singing    </w:t>
      </w:r>
      <w:r>
        <w:t xml:space="preserve">   Jesus    </w:t>
      </w:r>
      <w:r>
        <w:t xml:space="preserve">   love     </w:t>
      </w:r>
      <w:r>
        <w:t xml:space="preserve">   job    </w:t>
      </w:r>
      <w:r>
        <w:t xml:space="preserve">   important    </w:t>
      </w:r>
      <w:r>
        <w:t xml:space="preserve">   different    </w:t>
      </w:r>
      <w:r>
        <w:t xml:space="preserve">   hearing    </w:t>
      </w:r>
      <w:r>
        <w:t xml:space="preserve">   ears    </w:t>
      </w:r>
      <w:r>
        <w:t xml:space="preserve">   smelling    </w:t>
      </w:r>
      <w:r>
        <w:t xml:space="preserve">   noses    </w:t>
      </w:r>
      <w:r>
        <w:t xml:space="preserve">   seeing    </w:t>
      </w:r>
      <w:r>
        <w:t xml:space="preserve">   eyes    </w:t>
      </w:r>
      <w:r>
        <w:t xml:space="preserve">   wonderful    </w:t>
      </w:r>
      <w:r>
        <w:t xml:space="preserve">   bodies    </w:t>
      </w:r>
      <w:r>
        <w:t xml:space="preserve">   God    </w:t>
      </w:r>
      <w:r>
        <w:t xml:space="preserve">   together    </w:t>
      </w:r>
      <w:r>
        <w:t xml:space="preserve">   works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and Body</dc:title>
  <dcterms:created xsi:type="dcterms:W3CDTF">2021-10-11T03:59:42Z</dcterms:created>
  <dcterms:modified xsi:type="dcterms:W3CDTF">2021-10-11T03:59:42Z</dcterms:modified>
</cp:coreProperties>
</file>