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Church and Football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endzone    </w:t>
      </w:r>
      <w:r>
        <w:t xml:space="preserve">   coach    </w:t>
      </w:r>
      <w:r>
        <w:t xml:space="preserve">   extrapoint    </w:t>
      </w:r>
      <w:r>
        <w:t xml:space="preserve">   linemen    </w:t>
      </w:r>
      <w:r>
        <w:t xml:space="preserve">   pass    </w:t>
      </w:r>
      <w:r>
        <w:t xml:space="preserve">   receivers    </w:t>
      </w:r>
      <w:r>
        <w:t xml:space="preserve">   quarterback    </w:t>
      </w:r>
      <w:r>
        <w:t xml:space="preserve">   specialteam    </w:t>
      </w:r>
      <w:r>
        <w:t xml:space="preserve">   offense    </w:t>
      </w:r>
      <w:r>
        <w:t xml:space="preserve">   defense    </w:t>
      </w:r>
      <w:r>
        <w:t xml:space="preserve">   fieldgoal    </w:t>
      </w:r>
      <w:r>
        <w:t xml:space="preserve">   goal    </w:t>
      </w:r>
      <w:r>
        <w:t xml:space="preserve">   touchdown    </w:t>
      </w:r>
      <w:r>
        <w:t xml:space="preserve">   lifegroup    </w:t>
      </w:r>
      <w:r>
        <w:t xml:space="preserve">   preaching    </w:t>
      </w:r>
      <w:r>
        <w:t xml:space="preserve">   musician    </w:t>
      </w:r>
      <w:r>
        <w:t xml:space="preserve">   singer    </w:t>
      </w:r>
      <w:r>
        <w:t xml:space="preserve">   usher    </w:t>
      </w:r>
      <w:r>
        <w:t xml:space="preserve">   greeter    </w:t>
      </w:r>
      <w:r>
        <w:t xml:space="preserve">   cafe    </w:t>
      </w:r>
      <w:r>
        <w:t xml:space="preserve">   preschool    </w:t>
      </w:r>
      <w:r>
        <w:t xml:space="preserve">   nursery    </w:t>
      </w:r>
      <w:r>
        <w:t xml:space="preserve">   sundayschool    </w:t>
      </w:r>
      <w:r>
        <w:t xml:space="preserve">   juniorhigh    </w:t>
      </w:r>
      <w:r>
        <w:t xml:space="preserve">   awana    </w:t>
      </w:r>
      <w:r>
        <w:t xml:space="preserve">   highschool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Church and Football</dc:title>
  <dcterms:created xsi:type="dcterms:W3CDTF">2021-10-11T04:00:22Z</dcterms:created>
  <dcterms:modified xsi:type="dcterms:W3CDTF">2021-10-11T04:00:22Z</dcterms:modified>
</cp:coreProperties>
</file>