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Baptize    </w:t>
      </w:r>
      <w:r>
        <w:t xml:space="preserve">   Arise    </w:t>
      </w:r>
      <w:r>
        <w:t xml:space="preserve">   Heal    </w:t>
      </w:r>
      <w:r>
        <w:t xml:space="preserve">   Prophecy    </w:t>
      </w:r>
      <w:r>
        <w:t xml:space="preserve">   Old Testament    </w:t>
      </w:r>
      <w:r>
        <w:t xml:space="preserve">   New Testament    </w:t>
      </w:r>
      <w:r>
        <w:t xml:space="preserve">   Pray    </w:t>
      </w:r>
      <w:r>
        <w:t xml:space="preserve">   Faith    </w:t>
      </w:r>
      <w:r>
        <w:t xml:space="preserve">   Trust    </w:t>
      </w:r>
      <w:r>
        <w:t xml:space="preserve">   Repent    </w:t>
      </w:r>
      <w:r>
        <w:t xml:space="preserve">   Forgive    </w:t>
      </w:r>
      <w:r>
        <w:t xml:space="preserve">   Save    </w:t>
      </w:r>
      <w:r>
        <w:t xml:space="preserve">   Jesus    </w:t>
      </w:r>
      <w:r>
        <w:t xml:space="preserve">   Love    </w:t>
      </w:r>
      <w:r>
        <w:t xml:space="preserve">   Cross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</dc:title>
  <dcterms:created xsi:type="dcterms:W3CDTF">2021-10-11T03:59:44Z</dcterms:created>
  <dcterms:modified xsi:type="dcterms:W3CDTF">2021-10-11T03:59:44Z</dcterms:modified>
</cp:coreProperties>
</file>