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Church    </w:t>
      </w:r>
      <w:r>
        <w:t xml:space="preserve">   Elim    </w:t>
      </w:r>
      <w:r>
        <w:t xml:space="preserve">   community    </w:t>
      </w:r>
      <w:r>
        <w:t xml:space="preserve">   sermons    </w:t>
      </w:r>
      <w:r>
        <w:t xml:space="preserve">   worship    </w:t>
      </w:r>
      <w:r>
        <w:t xml:space="preserve">   study    </w:t>
      </w:r>
      <w:r>
        <w:t xml:space="preserve">   lifegroups    </w:t>
      </w:r>
      <w:r>
        <w:t xml:space="preserve">   Foodbank    </w:t>
      </w:r>
      <w:r>
        <w:t xml:space="preserve">   jesus    </w:t>
      </w:r>
      <w:r>
        <w:t xml:space="preserve">   childrens    </w:t>
      </w:r>
      <w:r>
        <w:t xml:space="preserve">   Youth    </w:t>
      </w:r>
      <w:r>
        <w:t xml:space="preserve">   Bible    </w:t>
      </w:r>
      <w:r>
        <w:t xml:space="preserve">   Leadership    </w:t>
      </w:r>
      <w:r>
        <w:t xml:space="preserve">   pastor    </w:t>
      </w:r>
      <w:r>
        <w:t xml:space="preserve">   Tamworth    </w:t>
      </w:r>
      <w:r>
        <w:t xml:space="preserve">   Limitless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challenge </dc:title>
  <dcterms:created xsi:type="dcterms:W3CDTF">2021-10-11T04:01:15Z</dcterms:created>
  <dcterms:modified xsi:type="dcterms:W3CDTF">2021-10-11T04:01:15Z</dcterms:modified>
</cp:coreProperties>
</file>