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Church find-a-word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amplification    </w:t>
      </w:r>
      <w:r>
        <w:t xml:space="preserve">   baptism    </w:t>
      </w:r>
      <w:r>
        <w:t xml:space="preserve">   bible    </w:t>
      </w:r>
      <w:r>
        <w:t xml:space="preserve">   caring    </w:t>
      </w:r>
      <w:r>
        <w:t xml:space="preserve">   carpark    </w:t>
      </w:r>
      <w:r>
        <w:t xml:space="preserve">   chairs    </w:t>
      </w:r>
      <w:r>
        <w:t xml:space="preserve">   church    </w:t>
      </w:r>
      <w:r>
        <w:t xml:space="preserve">   coffee    </w:t>
      </w:r>
      <w:r>
        <w:t xml:space="preserve">   font    </w:t>
      </w:r>
      <w:r>
        <w:t xml:space="preserve">   funerals    </w:t>
      </w:r>
      <w:r>
        <w:t xml:space="preserve">   grevillea    </w:t>
      </w:r>
      <w:r>
        <w:t xml:space="preserve">   hymns    </w:t>
      </w:r>
      <w:r>
        <w:t xml:space="preserve">   jesus    </w:t>
      </w:r>
      <w:r>
        <w:t xml:space="preserve">   koala    </w:t>
      </w:r>
      <w:r>
        <w:t xml:space="preserve">   love    </w:t>
      </w:r>
      <w:r>
        <w:t xml:space="preserve">   meetings    </w:t>
      </w:r>
      <w:r>
        <w:t xml:space="preserve">   minister    </w:t>
      </w:r>
      <w:r>
        <w:t xml:space="preserve">   morningtea    </w:t>
      </w:r>
      <w:r>
        <w:t xml:space="preserve">   opshop    </w:t>
      </w:r>
      <w:r>
        <w:t xml:space="preserve">   organ    </w:t>
      </w:r>
      <w:r>
        <w:t xml:space="preserve">   pastoralcare    </w:t>
      </w:r>
      <w:r>
        <w:t xml:space="preserve">   people    </w:t>
      </w:r>
      <w:r>
        <w:t xml:space="preserve">   piano    </w:t>
      </w:r>
      <w:r>
        <w:t xml:space="preserve">   prayers    </w:t>
      </w:r>
      <w:r>
        <w:t xml:space="preserve">   sermon    </w:t>
      </w:r>
      <w:r>
        <w:t xml:space="preserve">   singers    </w:t>
      </w:r>
      <w:r>
        <w:t xml:space="preserve">   songs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find-a-word 1</dc:title>
  <dcterms:created xsi:type="dcterms:W3CDTF">2021-10-11T04:00:56Z</dcterms:created>
  <dcterms:modified xsi:type="dcterms:W3CDTF">2021-10-11T04:00:56Z</dcterms:modified>
</cp:coreProperties>
</file>