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football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Steelers    </w:t>
      </w:r>
      <w:r>
        <w:t xml:space="preserve">   Falcons    </w:t>
      </w:r>
      <w:r>
        <w:t xml:space="preserve">   Panthers    </w:t>
      </w:r>
      <w:r>
        <w:t xml:space="preserve">   Vikings    </w:t>
      </w:r>
      <w:r>
        <w:t xml:space="preserve">   Flag    </w:t>
      </w:r>
      <w:r>
        <w:t xml:space="preserve">   Seahawks    </w:t>
      </w:r>
      <w:r>
        <w:t xml:space="preserve">   Chargers    </w:t>
      </w:r>
      <w:r>
        <w:t xml:space="preserve">   Rams    </w:t>
      </w:r>
      <w:r>
        <w:t xml:space="preserve">   Dolphins    </w:t>
      </w:r>
      <w:r>
        <w:t xml:space="preserve">   Jets    </w:t>
      </w:r>
      <w:r>
        <w:t xml:space="preserve">   Bengals    </w:t>
      </w:r>
      <w:r>
        <w:t xml:space="preserve">   Giants    </w:t>
      </w:r>
      <w:r>
        <w:t xml:space="preserve">   Raiders    </w:t>
      </w:r>
      <w:r>
        <w:t xml:space="preserve">   Cowboys    </w:t>
      </w:r>
      <w:r>
        <w:t xml:space="preserve">   Broncos    </w:t>
      </w:r>
      <w:r>
        <w:t xml:space="preserve">   Redskins    </w:t>
      </w:r>
      <w:r>
        <w:t xml:space="preserve">   Bears    </w:t>
      </w:r>
      <w:r>
        <w:t xml:space="preserve">   Saints    </w:t>
      </w:r>
      <w:r>
        <w:t xml:space="preserve">   Patriots    </w:t>
      </w:r>
      <w:r>
        <w:t xml:space="preserve">   Cleats    </w:t>
      </w:r>
      <w:r>
        <w:t xml:space="preserve">   Goalposts    </w:t>
      </w:r>
      <w:r>
        <w:t xml:space="preserve">   Helmet    </w:t>
      </w:r>
      <w:r>
        <w:t xml:space="preserve">   Coach    </w:t>
      </w:r>
      <w:r>
        <w:t xml:space="preserve">   Referee    </w:t>
      </w:r>
      <w:r>
        <w:t xml:space="preserve">   Quarterback    </w:t>
      </w:r>
      <w:r>
        <w:t xml:space="preserve">   Touchdown    </w:t>
      </w:r>
      <w:r>
        <w:t xml:space="preserve">   Field    </w:t>
      </w:r>
      <w:r>
        <w:t xml:space="preserve">   Browns    </w:t>
      </w:r>
      <w:r>
        <w:t xml:space="preserve">   Texans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football puzzle</dc:title>
  <dcterms:created xsi:type="dcterms:W3CDTF">2021-10-11T04:00:31Z</dcterms:created>
  <dcterms:modified xsi:type="dcterms:W3CDTF">2021-10-11T04:00:31Z</dcterms:modified>
</cp:coreProperties>
</file>