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indulgences be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Luther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Martin especially criticize?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council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1483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Founded on the principles that the Bible is only true source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Calls schisms and separations ruptures that Ruin  unity of Christ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key doctrines affirmed?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reformation begun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have a sure but imperfect communion with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All Christians are            And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has no authority to change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Martin translated the Bible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Luther removed how many Old Testament books?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</dc:title>
  <dcterms:created xsi:type="dcterms:W3CDTF">2021-10-11T04:01:05Z</dcterms:created>
  <dcterms:modified xsi:type="dcterms:W3CDTF">2021-10-11T04:01:05Z</dcterms:modified>
</cp:coreProperties>
</file>