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Church in Medieval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ruined monastry near Ripon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road travelled by Pilgrims to Canterbury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Site of Pilgrimage in Norfolk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 who created rules for monks is called  "Saint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murdered in Canterbury Cathedral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Murals in churches showning Heaven and Hell are sometimes called ..............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ways to get 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in monasteries where monks exercised and meditated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saint is buried in Santiago de Compostella?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Staff carried by pilgrims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said "who will rid me of this troublesome priest"?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Bag carried by pilgrims</w:t>
            </w:r>
          </w:p>
        </w:tc>
      </w:tr>
    </w:tbl>
    <w:p>
      <w:pPr>
        <w:pStyle w:val="WordBankMedium"/>
      </w:pPr>
      <w:r>
        <w:t xml:space="preserve">   ThomasBecket    </w:t>
      </w:r>
      <w:r>
        <w:t xml:space="preserve">   HenryII    </w:t>
      </w:r>
      <w:r>
        <w:t xml:space="preserve">   Pilgrimage    </w:t>
      </w:r>
      <w:r>
        <w:t xml:space="preserve">   Walsingham    </w:t>
      </w:r>
      <w:r>
        <w:t xml:space="preserve">   Bourdon    </w:t>
      </w:r>
      <w:r>
        <w:t xml:space="preserve">   Scrip    </w:t>
      </w:r>
      <w:r>
        <w:t xml:space="preserve">   PilgrimsWay    </w:t>
      </w:r>
      <w:r>
        <w:t xml:space="preserve">   SaintJames    </w:t>
      </w:r>
      <w:r>
        <w:t xml:space="preserve">   Benedict    </w:t>
      </w:r>
      <w:r>
        <w:t xml:space="preserve">   Fountainsabbey    </w:t>
      </w:r>
      <w:r>
        <w:t xml:space="preserve">   Doompaintings    </w:t>
      </w:r>
      <w:r>
        <w:t xml:space="preserve">   cloisters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in Medieval times</dc:title>
  <dcterms:created xsi:type="dcterms:W3CDTF">2021-10-11T04:01:18Z</dcterms:created>
  <dcterms:modified xsi:type="dcterms:W3CDTF">2021-10-11T04:01:18Z</dcterms:modified>
</cp:coreProperties>
</file>