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of God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According to 1 Corinthians 11 we observe what regulation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step toward the life of faith and have their citizenship in heaven as the true people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tree we should eat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for our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Dragon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our names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teachings should you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mystery had been hidden since the beginning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drink and eat for Passover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commanded us to keep the __________, the memorial day of God the Creator. It is a day of rest, but first and foremost it is a day to commemorate God’s creation of the heavens and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give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should we preach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Fathers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shown threw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of God Crossword</dc:title>
  <dcterms:created xsi:type="dcterms:W3CDTF">2021-10-11T04:00:49Z</dcterms:created>
  <dcterms:modified xsi:type="dcterms:W3CDTF">2021-10-11T04:00:49Z</dcterms:modified>
</cp:coreProperties>
</file>