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'Church of Ireland'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Prayer    </w:t>
      </w:r>
      <w:r>
        <w:t xml:space="preserve">   Scripture    </w:t>
      </w:r>
      <w:r>
        <w:t xml:space="preserve">   Love    </w:t>
      </w:r>
      <w:r>
        <w:t xml:space="preserve">   Community    </w:t>
      </w:r>
      <w:r>
        <w:t xml:space="preserve">   Communion    </w:t>
      </w:r>
      <w:r>
        <w:t xml:space="preserve">   Anglican    </w:t>
      </w:r>
      <w:r>
        <w:t xml:space="preserve">   Protestant    </w:t>
      </w:r>
      <w:r>
        <w:t xml:space="preserve">   Catholic    </w:t>
      </w:r>
      <w:r>
        <w:t xml:space="preserve">   Christianity    </w:t>
      </w:r>
      <w:r>
        <w:t xml:space="preserve">   Belief    </w:t>
      </w:r>
      <w:r>
        <w:t xml:space="preserve">   Faith    </w:t>
      </w:r>
      <w:r>
        <w:t xml:space="preserve">   Ireland    </w:t>
      </w:r>
      <w:r>
        <w:t xml:space="preserve">   Church    </w:t>
      </w:r>
      <w:r>
        <w:t xml:space="preserve">   God    </w:t>
      </w:r>
      <w:r>
        <w:t xml:space="preserve">   Jesus Christ    </w:t>
      </w:r>
      <w:r>
        <w:t xml:space="preserve">   Tradition    </w:t>
      </w:r>
      <w:r>
        <w:t xml:space="preserve">   Worship    </w:t>
      </w:r>
      <w:r>
        <w:t xml:space="preserve">   Unity    </w:t>
      </w:r>
      <w:r>
        <w:t xml:space="preserve">   Doctrine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'Church of Ireland'</dc:title>
  <dcterms:created xsi:type="dcterms:W3CDTF">2021-10-10T23:48:26Z</dcterms:created>
  <dcterms:modified xsi:type="dcterms:W3CDTF">2021-10-10T23:48:26Z</dcterms:modified>
</cp:coreProperties>
</file>