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Church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other group of the Orthodox Church besides the Eastern Orthodox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Church of England is part of the ________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Salvation Army worships with a brass band and shaking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Bishop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 things the Roman Catholic Church believes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Methodist Church focuses more on praying methodically, like singing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ceiling represents in an Orthodox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founder of the Quakers' last name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Baptist Church believes that only ______ can be baptised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Quakers' original name was the Society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Baptist and Methodist Churches can be categorised as ___________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Jesus'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Quakers believe every person has ________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Salvation Army spreads the love of God by helping locals and ________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Divine Liturgy, the priest carries bread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Church Anglicans have similar beliefs to the ______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the Bishop of 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project</dc:title>
  <dcterms:created xsi:type="dcterms:W3CDTF">2021-10-11T04:01:25Z</dcterms:created>
  <dcterms:modified xsi:type="dcterms:W3CDTF">2021-10-11T04:01:25Z</dcterms:modified>
</cp:coreProperties>
</file>