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symbol of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the people gather; a place of refuge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'little library'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wooden bench where people 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lobby of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stand from which the minister preaches/speaks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branch of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raised area in the body of the church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bowl that holds water when a person is baptized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stand from which someone reads the Bible or speaks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communion is celebrated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holy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 body of the  church (relates to the word ship)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terms</dc:title>
  <dcterms:created xsi:type="dcterms:W3CDTF">2021-10-11T04:00:02Z</dcterms:created>
  <dcterms:modified xsi:type="dcterms:W3CDTF">2021-10-11T04:00:02Z</dcterms:modified>
</cp:coreProperties>
</file>