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Bible     </w:t>
      </w:r>
      <w:r>
        <w:t xml:space="preserve">   Book    </w:t>
      </w:r>
      <w:r>
        <w:t xml:space="preserve">   Candle    </w:t>
      </w:r>
      <w:r>
        <w:t xml:space="preserve">   Catholic    </w:t>
      </w:r>
      <w:r>
        <w:t xml:space="preserve">   Celebrate    </w:t>
      </w:r>
      <w:r>
        <w:t xml:space="preserve">   Christ    </w:t>
      </w:r>
      <w:r>
        <w:t xml:space="preserve">   Christians    </w:t>
      </w:r>
      <w:r>
        <w:t xml:space="preserve">   Church    </w:t>
      </w:r>
      <w:r>
        <w:t xml:space="preserve">   Communion    </w:t>
      </w:r>
      <w:r>
        <w:t xml:space="preserve">   Deacon Bill    </w:t>
      </w:r>
      <w:r>
        <w:t xml:space="preserve">   Eucharist    </w:t>
      </w:r>
      <w:r>
        <w:t xml:space="preserve">   Fr. Jamie    </w:t>
      </w:r>
      <w:r>
        <w:t xml:space="preserve">   God    </w:t>
      </w:r>
      <w:r>
        <w:t xml:space="preserve">   Gospel    </w:t>
      </w:r>
      <w:r>
        <w:t xml:space="preserve">   Holy Spirit    </w:t>
      </w:r>
      <w:r>
        <w:t xml:space="preserve">   Homily    </w:t>
      </w:r>
      <w:r>
        <w:t xml:space="preserve">   Hymn    </w:t>
      </w:r>
      <w:r>
        <w:t xml:space="preserve">   Kneel    </w:t>
      </w:r>
      <w:r>
        <w:t xml:space="preserve">   Light     </w:t>
      </w:r>
      <w:r>
        <w:t xml:space="preserve">   Liturgy    </w:t>
      </w:r>
      <w:r>
        <w:t xml:space="preserve">   Love    </w:t>
      </w:r>
      <w:r>
        <w:t xml:space="preserve">   Peace    </w:t>
      </w:r>
      <w:r>
        <w:t xml:space="preserve">   Pray    </w:t>
      </w:r>
      <w:r>
        <w:t xml:space="preserve">   Reading    </w:t>
      </w:r>
      <w:r>
        <w:t xml:space="preserve">   Scripture 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word search</dc:title>
  <dcterms:created xsi:type="dcterms:W3CDTF">2021-10-11T03:59:54Z</dcterms:created>
  <dcterms:modified xsi:type="dcterms:W3CDTF">2021-10-11T03:59:54Z</dcterms:modified>
</cp:coreProperties>
</file>