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jesus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of people sing during a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comunion drink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Jesus Christ died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water on childs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that come together to worship the lord god and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is used to worship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plays the tune to help with the congregation to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lit on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figurines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kneelers used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Churches</dc:title>
  <dcterms:created xsi:type="dcterms:W3CDTF">2021-10-11T04:00:44Z</dcterms:created>
  <dcterms:modified xsi:type="dcterms:W3CDTF">2021-10-11T04:00:44Z</dcterms:modified>
</cp:coreProperties>
</file>