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head of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 over two hundred years ago, preachers were put into ? for preaching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other officer in the church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Jesus cam, came His kingdom was not of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Matthew 16:18 it says "And I say also unto thee, That thou art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? is one generation thick.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other Ordinance in a ture church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religious term generally used today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Officers in a Church One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Ordinances in a true church One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2 Corinthians 6:14 it says "Be ye not unequally?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Jews hated Stephen's message so much they did what to 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Churches</dc:title>
  <dcterms:created xsi:type="dcterms:W3CDTF">2021-10-11T04:00:58Z</dcterms:created>
  <dcterms:modified xsi:type="dcterms:W3CDTF">2021-10-11T04:00:58Z</dcterms:modified>
</cp:coreProperties>
</file>