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small enclosed cupboard or cabinet, where Catholics can confess their sins to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stand with a sloping top to hold a book or notes, from which someone, typically a preacher or lecturer, can read while standing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large stone bowl containing holy water used to baptise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played during hymn singing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usually a small basin containing holy water, which Catholics dip their hand in to make the sign of the cross to renew their baptism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service celebrating the sacrificial death and resurrection of Jesus Christ, using elements of bread and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book of Christians split into two sections: Old Testament and New Testament.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Blessed or made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Anglican prayer book that contains the order of services and prayers.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summary statement of religious beliefs, often recited in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raised enclosed platform in a church or chapel from which the preacher delivers a sermon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table in a Christian church at which the bread and wine are consecrated in communion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Churches</dc:title>
  <dcterms:created xsi:type="dcterms:W3CDTF">2021-10-11T04:01:22Z</dcterms:created>
  <dcterms:modified xsi:type="dcterms:W3CDTF">2021-10-11T04:01:22Z</dcterms:modified>
</cp:coreProperties>
</file>