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Churches and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human government will eventually come to an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can uses even this type of government to do his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government was in place when God brought the children of Israel to the promise-land?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should honor and _________ to those who govern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some New Testament Church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government is put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head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facts of life that is needed in this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Bible character who chose to do good even in a bad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do this every day for those who govern 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Churches and Government</dc:title>
  <dcterms:created xsi:type="dcterms:W3CDTF">2021-10-11T04:01:09Z</dcterms:created>
  <dcterms:modified xsi:type="dcterms:W3CDTF">2021-10-11T04:01:09Z</dcterms:modified>
</cp:coreProperties>
</file>