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Churchill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Churchill a famous inventor, politician or explorer?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Marigold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Prime Minister after Churchill won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blanks: "We shall never 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Churchill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town was Churchill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blanks: "We will fight on the 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Churchill fight against 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of the USA who worked with Churchill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Churchill's famous boarding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month did the War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Churchill</dc:title>
  <dcterms:created xsi:type="dcterms:W3CDTF">2021-10-11T04:00:01Z</dcterms:created>
  <dcterms:modified xsi:type="dcterms:W3CDTF">2021-10-11T04:00:01Z</dcterms:modified>
</cp:coreProperties>
</file>