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blitz    </w:t>
      </w:r>
      <w:r>
        <w:t xml:space="preserve">   bulldog    </w:t>
      </w:r>
      <w:r>
        <w:t xml:space="preserve">   london    </w:t>
      </w:r>
      <w:r>
        <w:t xml:space="preserve">   prime minister    </w:t>
      </w:r>
      <w:r>
        <w:t xml:space="preserve">   artist    </w:t>
      </w:r>
      <w:r>
        <w:t xml:space="preserve">   author    </w:t>
      </w:r>
      <w:r>
        <w:t xml:space="preserve">   nobel prize    </w:t>
      </w:r>
      <w:r>
        <w:t xml:space="preserve">   parliament    </w:t>
      </w:r>
      <w:r>
        <w:t xml:space="preserve">   toil    </w:t>
      </w:r>
      <w:r>
        <w:t xml:space="preserve">   tears    </w:t>
      </w:r>
      <w:r>
        <w:t xml:space="preserve">   sweat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Churchill</dc:title>
  <dcterms:created xsi:type="dcterms:W3CDTF">2021-10-11T04:00:10Z</dcterms:created>
  <dcterms:modified xsi:type="dcterms:W3CDTF">2021-10-11T04:00:10Z</dcterms:modified>
</cp:coreProperties>
</file>