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Churchill</w:t>
      </w:r>
    </w:p>
    <w:p>
      <w:pPr>
        <w:pStyle w:val="Questions"/>
      </w:pPr>
      <w:r>
        <w:t xml:space="preserve">1. IXHLFAA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OTSRARCIAYC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LRHLIHCCU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MRBLCHINEAA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IENHMLEB ALAEPC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ITINABR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YVAN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ACIEL NASDSY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AKNT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ITSOWNN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Halifax    </w:t>
      </w:r>
      <w:r>
        <w:t xml:space="preserve">   Aristocracy    </w:t>
      </w:r>
      <w:r>
        <w:t xml:space="preserve">   Churchill    </w:t>
      </w:r>
      <w:r>
        <w:t xml:space="preserve">   Chamberlain    </w:t>
      </w:r>
      <w:r>
        <w:t xml:space="preserve">   Blenheim Palace    </w:t>
      </w:r>
      <w:r>
        <w:t xml:space="preserve">   Britain    </w:t>
      </w:r>
      <w:r>
        <w:t xml:space="preserve">   Navy    </w:t>
      </w:r>
      <w:r>
        <w:t xml:space="preserve">   Celia Sandys    </w:t>
      </w:r>
      <w:r>
        <w:t xml:space="preserve">   Tank    </w:t>
      </w:r>
      <w:r>
        <w:t xml:space="preserve">   Winston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Churchill</dc:title>
  <dcterms:created xsi:type="dcterms:W3CDTF">2021-10-11T04:00:30Z</dcterms:created>
  <dcterms:modified xsi:type="dcterms:W3CDTF">2021-10-11T04:00:30Z</dcterms:modified>
</cp:coreProperties>
</file>