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Churchill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system did Churchill try to put Britain on in 1925? (tough)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Churchill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African country did Churchill fight in before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Churchill's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D-Day where did the Allies land their armies?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party was Churchill the leader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African country did Churchill work in as a reporter?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skill made Churchill an ideal wartime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given to the time where Churchill left politics?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 letter word: Name of campaign in WW1 that Churchill messed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family was Churchill born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Churchill</dc:title>
  <dcterms:created xsi:type="dcterms:W3CDTF">2021-10-11T04:00:34Z</dcterms:created>
  <dcterms:modified xsi:type="dcterms:W3CDTF">2021-10-11T04:00:34Z</dcterms:modified>
</cp:coreProperties>
</file>