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Vicar of Staincliffe and Carlinghow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"Holy Table" where Holy Communion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Good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 to Christianity whose epistles make up a large part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Dedication of Staincliffe Parish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shiny holder for the sacrament at Benediction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to preach 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23rd psalm declares that "The Lord is my ________"?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Church proclaims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reserved sacrament is kept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big musical instrument often found in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John of St John's Carlinghow: John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Easter Acclamation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dress worn by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"smoky handbag" carried by a thurifer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Bishop of Wakefield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Kyrie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"We believe in ____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Churchy Crossword</dc:title>
  <dcterms:created xsi:type="dcterms:W3CDTF">2021-10-11T04:01:18Z</dcterms:created>
  <dcterms:modified xsi:type="dcterms:W3CDTF">2021-10-11T04:01:18Z</dcterms:modified>
</cp:coreProperties>
</file>