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Chutes and Ladders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Milton Bradley    </w:t>
      </w:r>
      <w:r>
        <w:t xml:space="preserve">   Moksha Patam    </w:t>
      </w:r>
      <w:r>
        <w:t xml:space="preserve">   Choking Hazard    </w:t>
      </w:r>
      <w:r>
        <w:t xml:space="preserve">   India    </w:t>
      </w:r>
      <w:r>
        <w:t xml:space="preserve">   Hindu Hhilosophy    </w:t>
      </w:r>
      <w:r>
        <w:t xml:space="preserve">   Kama    </w:t>
      </w:r>
      <w:r>
        <w:t xml:space="preserve">   Karma    </w:t>
      </w:r>
      <w:r>
        <w:t xml:space="preserve">   Destiny    </w:t>
      </w:r>
      <w:r>
        <w:t xml:space="preserve">   Desire    </w:t>
      </w:r>
      <w:r>
        <w:t xml:space="preserve">   Snakes    </w:t>
      </w:r>
      <w:r>
        <w:t xml:space="preserve">   Ladders    </w:t>
      </w:r>
      <w:r>
        <w:t xml:space="preserve">   Chutes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Chutes and Ladders Word Scramble</dc:title>
  <dcterms:created xsi:type="dcterms:W3CDTF">2021-10-11T04:00:41Z</dcterms:created>
  <dcterms:modified xsi:type="dcterms:W3CDTF">2021-10-11T04:00:41Z</dcterms:modified>
</cp:coreProperties>
</file>