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Chwilair/Wordsearch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oren    </w:t>
      </w:r>
      <w:r>
        <w:t xml:space="preserve">   banana    </w:t>
      </w:r>
      <w:r>
        <w:t xml:space="preserve">   afal    </w:t>
      </w:r>
      <w:r>
        <w:t xml:space="preserve">   mefus    </w:t>
      </w:r>
      <w:r>
        <w:t xml:space="preserve">   pedwar    </w:t>
      </w:r>
      <w:r>
        <w:t xml:space="preserve">   tri    </w:t>
      </w:r>
      <w:r>
        <w:t xml:space="preserve">   dau    </w:t>
      </w:r>
      <w:r>
        <w:t xml:space="preserve">   un    </w:t>
      </w:r>
      <w:r>
        <w:t xml:space="preserve">   mwnci    </w:t>
      </w:r>
      <w:r>
        <w:t xml:space="preserve">   cath    </w:t>
      </w:r>
      <w:r>
        <w:t xml:space="preserve">   ci    </w:t>
      </w:r>
      <w:r>
        <w:t xml:space="preserve">   mochyn    </w:t>
      </w:r>
      <w:r>
        <w:t xml:space="preserve">   glaw    </w:t>
      </w:r>
      <w:r>
        <w:t xml:space="preserve">   haul    </w:t>
      </w:r>
      <w:r>
        <w:t xml:space="preserve">   oer    </w:t>
      </w:r>
      <w:r>
        <w:t xml:space="preserve">   poeth    </w:t>
      </w:r>
      <w:r>
        <w:t xml:space="preserve">   gwyrdd    </w:t>
      </w:r>
      <w:r>
        <w:t xml:space="preserve">   du    </w:t>
      </w:r>
      <w:r>
        <w:t xml:space="preserve">   coch    </w:t>
      </w:r>
      <w:r>
        <w:t xml:space="preserve">   glas    </w:t>
      </w:r>
      <w:r>
        <w:t xml:space="preserve">   melyn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Chwilair/Wordsearch</dc:title>
  <dcterms:created xsi:type="dcterms:W3CDTF">2021-10-11T04:01:24Z</dcterms:created>
  <dcterms:modified xsi:type="dcterms:W3CDTF">2021-10-11T04:01:24Z</dcterms:modified>
</cp:coreProperties>
</file>