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DAWNSIO GWERIN    </w:t>
      </w:r>
      <w:r>
        <w:t xml:space="preserve">   MR URDD    </w:t>
      </w:r>
      <w:r>
        <w:t xml:space="preserve">   EISTEDDFOD    </w:t>
      </w:r>
      <w:r>
        <w:t xml:space="preserve">   DEWI SANT    </w:t>
      </w:r>
      <w:r>
        <w:t xml:space="preserve">   SIR BENFRO    </w:t>
      </w:r>
      <w:r>
        <w:t xml:space="preserve">   ERYRI    </w:t>
      </w:r>
      <w:r>
        <w:t xml:space="preserve">   BANNAU BRYCHEINIOG    </w:t>
      </w:r>
      <w:r>
        <w:t xml:space="preserve">   PICIAU AR Y MAEN    </w:t>
      </w:r>
      <w:r>
        <w:t xml:space="preserve">   CAWL    </w:t>
      </w:r>
      <w:r>
        <w:t xml:space="preserve">   RHYMNI    </w:t>
      </w:r>
      <w:r>
        <w:t xml:space="preserve">   EBWY    </w:t>
      </w:r>
      <w:r>
        <w:t xml:space="preserve">   SIRHYWI    </w:t>
      </w:r>
      <w:r>
        <w:t xml:space="preserve">   CWM RHYMNI    </w:t>
      </w:r>
      <w:r>
        <w:t xml:space="preserve">   DAFAD    </w:t>
      </w:r>
      <w:r>
        <w:t xml:space="preserve">   YR WYDDFA    </w:t>
      </w:r>
      <w:r>
        <w:t xml:space="preserve">   DRAIG    </w:t>
      </w:r>
      <w:r>
        <w:t xml:space="preserve">   DAFFODIL    </w:t>
      </w:r>
      <w:r>
        <w:t xml:space="preserve">   CYMRAEG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</dc:title>
  <dcterms:created xsi:type="dcterms:W3CDTF">2021-10-11T04:00:49Z</dcterms:created>
  <dcterms:modified xsi:type="dcterms:W3CDTF">2021-10-11T04:00:49Z</dcterms:modified>
</cp:coreProperties>
</file>