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achos    </w:t>
      </w:r>
      <w:r>
        <w:t xml:space="preserve">   cael    </w:t>
      </w:r>
      <w:r>
        <w:t xml:space="preserve">   doedd    </w:t>
      </w:r>
      <w:r>
        <w:t xml:space="preserve">   does    </w:t>
      </w:r>
      <w:r>
        <w:t xml:space="preserve">   hefyd    </w:t>
      </w:r>
      <w:r>
        <w:t xml:space="preserve">   mae    </w:t>
      </w:r>
      <w:r>
        <w:t xml:space="preserve">   oherwydd    </w:t>
      </w:r>
      <w:r>
        <w:t xml:space="preserve">   paid    </w:t>
      </w:r>
      <w:r>
        <w:t xml:space="preserve">   roedd    </w:t>
      </w:r>
      <w:r>
        <w:t xml:space="preserve">   rydw    </w:t>
      </w:r>
      <w:r>
        <w:t xml:space="preserve">   sut    </w:t>
      </w:r>
      <w:r>
        <w:t xml:space="preserve">   wedi    </w:t>
      </w:r>
      <w:r>
        <w:t xml:space="preserve">   wedyn    </w:t>
      </w:r>
      <w:r>
        <w:t xml:space="preserve">   wyt    </w:t>
      </w:r>
      <w:r>
        <w:t xml:space="preserve">   yna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</dc:title>
  <dcterms:created xsi:type="dcterms:W3CDTF">2021-10-11T04:01:24Z</dcterms:created>
  <dcterms:modified xsi:type="dcterms:W3CDTF">2021-10-11T04:01:24Z</dcterms:modified>
</cp:coreProperties>
</file>