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Chwilair Eisteddfod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IAETH    </w:t>
      </w:r>
      <w:r>
        <w:t xml:space="preserve">   CYMRAEG    </w:t>
      </w:r>
      <w:r>
        <w:t xml:space="preserve">   TRYDYDD    </w:t>
      </w:r>
      <w:r>
        <w:t xml:space="preserve">   AIL    </w:t>
      </w:r>
      <w:r>
        <w:t xml:space="preserve">   CYNTAF    </w:t>
      </w:r>
      <w:r>
        <w:t xml:space="preserve">   GWEITHGAREDDAU    </w:t>
      </w:r>
      <w:r>
        <w:t xml:space="preserve">   FFRINDIAU    </w:t>
      </w:r>
      <w:r>
        <w:t xml:space="preserve">   YSGOLION    </w:t>
      </w:r>
      <w:r>
        <w:t xml:space="preserve">   CYMRU    </w:t>
      </w:r>
      <w:r>
        <w:t xml:space="preserve">   LLEFARU    </w:t>
      </w:r>
      <w:r>
        <w:t xml:space="preserve">   YSGRIFENNU    </w:t>
      </w:r>
      <w:r>
        <w:t xml:space="preserve">   HWYL    </w:t>
      </w:r>
      <w:r>
        <w:t xml:space="preserve">   CADAIR    </w:t>
      </w:r>
      <w:r>
        <w:t xml:space="preserve">   PERFFORMIO    </w:t>
      </w:r>
      <w:r>
        <w:t xml:space="preserve">   LLYFARU    </w:t>
      </w:r>
      <w:r>
        <w:t xml:space="preserve">   CYSTADLU    </w:t>
      </w:r>
      <w:r>
        <w:t xml:space="preserve">   DAWNSIO    </w:t>
      </w:r>
      <w:r>
        <w:t xml:space="preserve">   CANU    </w:t>
      </w:r>
      <w:r>
        <w:t xml:space="preserve">   URDD    </w:t>
      </w:r>
      <w:r>
        <w:t xml:space="preserve">   EISTEDDFOD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Chwilair Eisteddfod</dc:title>
  <dcterms:created xsi:type="dcterms:W3CDTF">2021-10-11T04:01:42Z</dcterms:created>
  <dcterms:modified xsi:type="dcterms:W3CDTF">2021-10-11T04:01:42Z</dcterms:modified>
</cp:coreProperties>
</file>