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Merched y Wawr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pfizer    </w:t>
      </w:r>
      <w:r>
        <w:t xml:space="preserve">   astrazeneca    </w:t>
      </w:r>
      <w:r>
        <w:t xml:space="preserve">   briallu    </w:t>
      </w:r>
      <w:r>
        <w:t xml:space="preserve">   cyw    </w:t>
      </w:r>
      <w:r>
        <w:t xml:space="preserve">   cwningen    </w:t>
      </w:r>
      <w:r>
        <w:t xml:space="preserve">   siocled    </w:t>
      </w:r>
      <w:r>
        <w:t xml:space="preserve">   gwennol    </w:t>
      </w:r>
      <w:r>
        <w:t xml:space="preserve">   cenninpedr    </w:t>
      </w:r>
      <w:r>
        <w:t xml:space="preserve">   gwanwyn    </w:t>
      </w:r>
      <w:r>
        <w:t xml:space="preserve">   pigiad    </w:t>
      </w:r>
      <w:r>
        <w:t xml:space="preserve">   groglith    </w:t>
      </w:r>
      <w:r>
        <w:t xml:space="preserve">   Pasg    </w:t>
      </w:r>
      <w:r>
        <w:t xml:space="preserve">   wy    </w:t>
      </w:r>
      <w:r>
        <w:t xml:space="preserve">   enfys    </w:t>
      </w:r>
      <w:r>
        <w:t xml:space="preserve">   brechlyn    </w:t>
      </w:r>
      <w:r>
        <w:t xml:space="preserve">   pandemig    </w:t>
      </w:r>
      <w:r>
        <w:t xml:space="preserve">   Ebrill    </w:t>
      </w:r>
      <w:r>
        <w:t xml:space="preserve">   cyfrifiad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Merched y Wawr</dc:title>
  <dcterms:created xsi:type="dcterms:W3CDTF">2021-10-11T04:01:45Z</dcterms:created>
  <dcterms:modified xsi:type="dcterms:W3CDTF">2021-10-11T04:01:45Z</dcterms:modified>
</cp:coreProperties>
</file>