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Chwilair 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nasareth    </w:t>
      </w:r>
      <w:r>
        <w:t xml:space="preserve">   preseb    </w:t>
      </w:r>
      <w:r>
        <w:t xml:space="preserve">   anrhegion    </w:t>
      </w:r>
      <w:r>
        <w:t xml:space="preserve">   myrr    </w:t>
      </w:r>
      <w:r>
        <w:t xml:space="preserve">   thus    </w:t>
      </w:r>
      <w:r>
        <w:t xml:space="preserve">   aur    </w:t>
      </w:r>
      <w:r>
        <w:t xml:space="preserve">   trigwrdoeth    </w:t>
      </w:r>
      <w:r>
        <w:t xml:space="preserve">   joseff    </w:t>
      </w:r>
      <w:r>
        <w:t xml:space="preserve">   mair    </w:t>
      </w:r>
      <w:r>
        <w:t xml:space="preserve">   asyn    </w:t>
      </w:r>
      <w:r>
        <w:t xml:space="preserve">   iesu    </w:t>
      </w:r>
      <w:r>
        <w:t xml:space="preserve">   stabl    </w:t>
      </w:r>
      <w:r>
        <w:t xml:space="preserve">   herod    </w:t>
      </w:r>
      <w:r>
        <w:t xml:space="preserve">   seren    </w:t>
      </w:r>
      <w:r>
        <w:t xml:space="preserve">   bugeiliaid    </w:t>
      </w:r>
      <w:r>
        <w:t xml:space="preserve">   coeden nadolig    </w:t>
      </w:r>
      <w:r>
        <w:t xml:space="preserve">   Eira    </w:t>
      </w:r>
      <w:r>
        <w:t xml:space="preserve">   sioncorn    </w:t>
      </w:r>
      <w:r>
        <w:t xml:space="preserve">   nadolig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Nadolig</dc:title>
  <dcterms:created xsi:type="dcterms:W3CDTF">2021-10-11T04:01:13Z</dcterms:created>
  <dcterms:modified xsi:type="dcterms:W3CDTF">2021-10-11T04:01:13Z</dcterms:modified>
</cp:coreProperties>
</file>