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Pel-droed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ETIHAD    </w:t>
      </w:r>
      <w:r>
        <w:t xml:space="preserve">   BARCELONA    </w:t>
      </w:r>
      <w:r>
        <w:t xml:space="preserve">   MAN CITY    </w:t>
      </w:r>
      <w:r>
        <w:t xml:space="preserve">   REAL MADRID    </w:t>
      </w:r>
      <w:r>
        <w:t xml:space="preserve">   CHELSEA    </w:t>
      </w:r>
      <w:r>
        <w:t xml:space="preserve">   LIVERPOOL    </w:t>
      </w:r>
      <w:r>
        <w:t xml:space="preserve">   MARADONA    </w:t>
      </w:r>
      <w:r>
        <w:t xml:space="preserve">   NEYMAR    </w:t>
      </w:r>
      <w:r>
        <w:t xml:space="preserve">   ALLI    </w:t>
      </w:r>
      <w:r>
        <w:t xml:space="preserve">   KANE    </w:t>
      </w:r>
      <w:r>
        <w:t xml:space="preserve">   POGBA    </w:t>
      </w:r>
      <w:r>
        <w:t xml:space="preserve">   LUKAKU    </w:t>
      </w:r>
      <w:r>
        <w:t xml:space="preserve">   SALAH    </w:t>
      </w:r>
      <w:r>
        <w:t xml:space="preserve">   SUAREZ    </w:t>
      </w:r>
      <w:r>
        <w:t xml:space="preserve">   AGUERO    </w:t>
      </w:r>
      <w:r>
        <w:t xml:space="preserve">   MESSI    </w:t>
      </w:r>
      <w:r>
        <w:t xml:space="preserve">   PELE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Pel-droed</dc:title>
  <dcterms:created xsi:type="dcterms:W3CDTF">2021-10-11T04:01:43Z</dcterms:created>
  <dcterms:modified xsi:type="dcterms:W3CDTF">2021-10-11T04:01:43Z</dcterms:modified>
</cp:coreProperties>
</file>