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Chwilair ar Cwpan Y Byd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gol    </w:t>
      </w:r>
      <w:r>
        <w:t xml:space="preserve">   rowndiau    </w:t>
      </w:r>
      <w:r>
        <w:t xml:space="preserve">   canu    </w:t>
      </w:r>
      <w:r>
        <w:t xml:space="preserve">   anthem    </w:t>
      </w:r>
      <w:r>
        <w:t xml:space="preserve">   cwpan    </w:t>
      </w:r>
      <w:r>
        <w:t xml:space="preserve">   gwledydd    </w:t>
      </w:r>
      <w:r>
        <w:t xml:space="preserve">   Rwsia    </w:t>
      </w:r>
      <w:r>
        <w:t xml:space="preserve">   chwaraewyr    </w:t>
      </w:r>
      <w:r>
        <w:t xml:space="preserve">   pel    </w:t>
      </w:r>
      <w:r>
        <w:t xml:space="preserve">   anafiadau    </w:t>
      </w:r>
      <w:r>
        <w:t xml:space="preserve">   trist    </w:t>
      </w:r>
      <w:r>
        <w:t xml:space="preserve">   hapus    </w:t>
      </w:r>
      <w:r>
        <w:t xml:space="preserve">   pel-droed    </w:t>
      </w:r>
      <w:r>
        <w:t xml:space="preserve">   joio    </w:t>
      </w:r>
      <w:r>
        <w:t xml:space="preserve">   pwysig    </w:t>
      </w:r>
      <w:r>
        <w:t xml:space="preserve">   ansbaradigaethus    </w:t>
      </w:r>
      <w:r>
        <w:t xml:space="preserve">   arbennig    </w:t>
      </w:r>
      <w:r>
        <w:t xml:space="preserve">   diddorol    </w:t>
      </w:r>
      <w:r>
        <w:t xml:space="preserve">   cyflym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Chwilair ar Cwpan Y Byd</dc:title>
  <dcterms:created xsi:type="dcterms:W3CDTF">2021-10-11T04:00:32Z</dcterms:created>
  <dcterms:modified xsi:type="dcterms:W3CDTF">2021-10-11T04:00:32Z</dcterms:modified>
</cp:coreProperties>
</file>