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Ciara's General Knowledge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Ed Sheeran play in Galway?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planet is Pluto?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Earth's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England's national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capital of Croatia?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Hitler's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is Tokyo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planet closest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river is Galway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leader of North Korea during the Korean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founded the theory of relativity?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founded the Sinn Féin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Ronaldo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Slovenia?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up with theory of cosmology?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Taoiseach?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prime minister of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is Dublin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current All-Ireland hurling champions?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english word for Bhaile Chláir?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is Bangladesh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minister of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continent is Ireland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animal is it in the Chinese New Year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came up with the theory of natural selection?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Ciara's General Knowledge Crossword!</dc:title>
  <dcterms:created xsi:type="dcterms:W3CDTF">2021-10-11T04:01:36Z</dcterms:created>
  <dcterms:modified xsi:type="dcterms:W3CDTF">2021-10-11T04:01:36Z</dcterms:modified>
</cp:coreProperties>
</file>