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Cibi Italiani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gelato    </w:t>
      </w:r>
      <w:r>
        <w:t xml:space="preserve">   tiramisu    </w:t>
      </w:r>
      <w:r>
        <w:t xml:space="preserve">   pane all aglio    </w:t>
      </w:r>
      <w:r>
        <w:t xml:space="preserve">   risotto    </w:t>
      </w:r>
      <w:r>
        <w:t xml:space="preserve">   pizza    </w:t>
      </w:r>
      <w:r>
        <w:t xml:space="preserve">   carbonara    </w:t>
      </w:r>
      <w:r>
        <w:t xml:space="preserve">   insalata    </w:t>
      </w:r>
      <w:r>
        <w:t xml:space="preserve">   bocconcini    </w:t>
      </w:r>
      <w:r>
        <w:t xml:space="preserve">   Mozzarella    </w:t>
      </w:r>
      <w:r>
        <w:t xml:space="preserve">   gnocchi    </w:t>
      </w:r>
      <w:r>
        <w:t xml:space="preserve">   lasagna    </w:t>
      </w:r>
      <w:r>
        <w:t xml:space="preserve">   Spaghetti alla bolognese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Cibi Italiani</dc:title>
  <dcterms:created xsi:type="dcterms:W3CDTF">2021-10-11T04:01:48Z</dcterms:created>
  <dcterms:modified xsi:type="dcterms:W3CDTF">2021-10-11T04:01:48Z</dcterms:modified>
</cp:coreProperties>
</file>