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Cibo a Napoli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ristorante locale noto per antipasti fritti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fagottini di patate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pasticcino fradicio di rum; versione napoletana di una torta tedesca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liquore limone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noto per pasticcini e pizza in miniatura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mollusco trovato nel pasta pesce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tasche di mozzarella fritta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pizza che abbia acciughe, olive, sottaceti, capperi e origano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piatto di pasta fatto con peperone piccante e pasta schiacciata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fatto con molti strati di pasticcino delicato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torta di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luogo di nascita della pizza margherita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sapore di caffe napoletana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una pizza piegata in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pizza che abbia sugo, mozzarella di bufala e basilico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spaghetti di stile della puttana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visto in "Eat Pray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piatto di riso, qualche volta contiene frutti di mare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Cibo a Napoli</dc:title>
  <dcterms:created xsi:type="dcterms:W3CDTF">2021-10-11T04:00:52Z</dcterms:created>
  <dcterms:modified xsi:type="dcterms:W3CDTF">2021-10-11T04:00:52Z</dcterms:modified>
</cp:coreProperties>
</file>