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Cibo a Napoli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Limoncello    </w:t>
      </w:r>
      <w:r>
        <w:t xml:space="preserve">   Moccia    </w:t>
      </w:r>
      <w:r>
        <w:t xml:space="preserve">   baba    </w:t>
      </w:r>
      <w:r>
        <w:t xml:space="preserve">   sfogliatelle    </w:t>
      </w:r>
      <w:r>
        <w:t xml:space="preserve">   puttanesca    </w:t>
      </w:r>
      <w:r>
        <w:t xml:space="preserve">   pasta fazool    </w:t>
      </w:r>
      <w:r>
        <w:t xml:space="preserve">   gnocchi    </w:t>
      </w:r>
      <w:r>
        <w:t xml:space="preserve">   timballo    </w:t>
      </w:r>
      <w:r>
        <w:t xml:space="preserve">   risotto alla pescatora    </w:t>
      </w:r>
      <w:r>
        <w:t xml:space="preserve">   spaghetti alle vongole    </w:t>
      </w:r>
      <w:r>
        <w:t xml:space="preserve">   Da Michele    </w:t>
      </w:r>
      <w:r>
        <w:t xml:space="preserve">   Di Matteo    </w:t>
      </w:r>
      <w:r>
        <w:t xml:space="preserve">   Pizzeria Brandi    </w:t>
      </w:r>
      <w:r>
        <w:t xml:space="preserve">   panzerotti    </w:t>
      </w:r>
      <w:r>
        <w:t xml:space="preserve">   calzoni    </w:t>
      </w:r>
      <w:r>
        <w:t xml:space="preserve">   napoletana    </w:t>
      </w:r>
      <w:r>
        <w:t xml:space="preserve">   margherita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Cibo a Napoli</dc:title>
  <dcterms:created xsi:type="dcterms:W3CDTF">2021-10-11T04:00:54Z</dcterms:created>
  <dcterms:modified xsi:type="dcterms:W3CDTF">2021-10-11T04:00:54Z</dcterms:modified>
</cp:coreProperties>
</file>