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Cicada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Antennae    </w:t>
      </w:r>
      <w:r>
        <w:t xml:space="preserve">   Brood X    </w:t>
      </w:r>
      <w:r>
        <w:t xml:space="preserve">   Buzz    </w:t>
      </w:r>
      <w:r>
        <w:t xml:space="preserve">   Chorus    </w:t>
      </w:r>
      <w:r>
        <w:t xml:space="preserve">   Cicada    </w:t>
      </w:r>
      <w:r>
        <w:t xml:space="preserve">   Critter    </w:t>
      </w:r>
      <w:r>
        <w:t xml:space="preserve">   Culinary    </w:t>
      </w:r>
      <w:r>
        <w:t xml:space="preserve">   Cycle    </w:t>
      </w:r>
      <w:r>
        <w:t xml:space="preserve">   Deafening    </w:t>
      </w:r>
      <w:r>
        <w:t xml:space="preserve">   Delicacy    </w:t>
      </w:r>
      <w:r>
        <w:t xml:space="preserve">   Deposit    </w:t>
      </w:r>
      <w:r>
        <w:t xml:space="preserve">   Earth    </w:t>
      </w:r>
      <w:r>
        <w:t xml:space="preserve">   Eggs    </w:t>
      </w:r>
      <w:r>
        <w:t xml:space="preserve">   Emerge    </w:t>
      </w:r>
      <w:r>
        <w:t xml:space="preserve">   Entomology    </w:t>
      </w:r>
      <w:r>
        <w:t xml:space="preserve">   Epicenter    </w:t>
      </w:r>
      <w:r>
        <w:t xml:space="preserve">   Feed    </w:t>
      </w:r>
      <w:r>
        <w:t xml:space="preserve">   Flying    </w:t>
      </w:r>
      <w:r>
        <w:t xml:space="preserve">   Ground    </w:t>
      </w:r>
      <w:r>
        <w:t xml:space="preserve">   Harmless    </w:t>
      </w:r>
      <w:r>
        <w:t xml:space="preserve">   Insect    </w:t>
      </w:r>
      <w:r>
        <w:t xml:space="preserve">   Invasion    </w:t>
      </w:r>
      <w:r>
        <w:t xml:space="preserve">   Locust    </w:t>
      </w:r>
      <w:r>
        <w:t xml:space="preserve">   Mate    </w:t>
      </w:r>
      <w:r>
        <w:t xml:space="preserve">   May to June    </w:t>
      </w:r>
      <w:r>
        <w:t xml:space="preserve">   Molt    </w:t>
      </w:r>
      <w:r>
        <w:t xml:space="preserve">   Noise    </w:t>
      </w:r>
      <w:r>
        <w:t xml:space="preserve">   Nymph    </w:t>
      </w:r>
      <w:r>
        <w:t xml:space="preserve">   Orchards    </w:t>
      </w:r>
      <w:r>
        <w:t xml:space="preserve">   Periodic    </w:t>
      </w:r>
      <w:r>
        <w:t xml:space="preserve">   Proboscis    </w:t>
      </w:r>
      <w:r>
        <w:t xml:space="preserve">   Sap    </w:t>
      </w:r>
      <w:r>
        <w:t xml:space="preserve">   Seventeen years    </w:t>
      </w:r>
      <w:r>
        <w:t xml:space="preserve">   Swarm    </w:t>
      </w:r>
      <w:r>
        <w:t xml:space="preserve">   Shell    </w:t>
      </w:r>
      <w:r>
        <w:t xml:space="preserve">   Species    </w:t>
      </w:r>
      <w:r>
        <w:t xml:space="preserve">   Spring    </w:t>
      </w:r>
      <w:r>
        <w:t xml:space="preserve">   Thirteen years    </w:t>
      </w:r>
      <w:r>
        <w:t xml:space="preserve">   Tree cricket    </w:t>
      </w:r>
      <w:r>
        <w:t xml:space="preserve">   Trees    </w:t>
      </w:r>
      <w:r>
        <w:t xml:space="preserve">   Tymbals    </w:t>
      </w:r>
      <w:r>
        <w:t xml:space="preserve">   Underground    </w:t>
      </w:r>
      <w:r>
        <w:t xml:space="preserve">   Wings    </w:t>
      </w:r>
      <w:r>
        <w:t xml:space="preserve">   Xylem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Cicada Fun</dc:title>
  <dcterms:created xsi:type="dcterms:W3CDTF">2021-10-11T04:02:14Z</dcterms:created>
  <dcterms:modified xsi:type="dcterms:W3CDTF">2021-10-11T04:02:14Z</dcterms:modified>
</cp:coreProperties>
</file>