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Cicada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Suit    </w:t>
      </w:r>
      <w:r>
        <w:t xml:space="preserve">   Co workers    </w:t>
      </w:r>
      <w:r>
        <w:t xml:space="preserve">   Forest    </w:t>
      </w:r>
      <w:r>
        <w:t xml:space="preserve">   Swarm    </w:t>
      </w:r>
      <w:r>
        <w:t xml:space="preserve">   Flight    </w:t>
      </w:r>
      <w:r>
        <w:t xml:space="preserve">   Shed    </w:t>
      </w:r>
      <w:r>
        <w:t xml:space="preserve">   Retire    </w:t>
      </w:r>
      <w:r>
        <w:t xml:space="preserve">   Wallspace    </w:t>
      </w:r>
      <w:r>
        <w:t xml:space="preserve">   Work    </w:t>
      </w:r>
      <w:r>
        <w:t xml:space="preserve">   Office    </w:t>
      </w:r>
      <w:r>
        <w:t xml:space="preserve">   Tok tok tok    </w:t>
      </w:r>
      <w:r>
        <w:t xml:space="preserve">   Seventeen    </w:t>
      </w:r>
      <w:r>
        <w:t xml:space="preserve">   City    </w:t>
      </w:r>
      <w:r>
        <w:t xml:space="preserve">   Shaun Tan    </w:t>
      </w:r>
      <w:r>
        <w:t xml:space="preserve">   Cicada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Cicada Word Search</dc:title>
  <dcterms:created xsi:type="dcterms:W3CDTF">2021-10-11T04:01:11Z</dcterms:created>
  <dcterms:modified xsi:type="dcterms:W3CDTF">2021-10-11T04:01:11Z</dcterms:modified>
</cp:coreProperties>
</file>