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Cicadas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vibrate    </w:t>
      </w:r>
      <w:r>
        <w:t xml:space="preserve">   chamber    </w:t>
      </w:r>
      <w:r>
        <w:t xml:space="preserve">   drum    </w:t>
      </w:r>
      <w:r>
        <w:t xml:space="preserve">   call    </w:t>
      </w:r>
      <w:r>
        <w:t xml:space="preserve">   emerge    </w:t>
      </w:r>
      <w:r>
        <w:t xml:space="preserve">   red eyed    </w:t>
      </w:r>
      <w:r>
        <w:t xml:space="preserve">   ruckus    </w:t>
      </w:r>
      <w:r>
        <w:t xml:space="preserve">   temperature    </w:t>
      </w:r>
      <w:r>
        <w:t xml:space="preserve">   legs    </w:t>
      </w:r>
      <w:r>
        <w:t xml:space="preserve">   gorge    </w:t>
      </w:r>
      <w:r>
        <w:t xml:space="preserve">   noisy    </w:t>
      </w:r>
      <w:r>
        <w:t xml:space="preserve">   wings    </w:t>
      </w:r>
      <w:r>
        <w:t xml:space="preserve">   habitat    </w:t>
      </w:r>
      <w:r>
        <w:t xml:space="preserve">   abdomen    </w:t>
      </w:r>
      <w:r>
        <w:t xml:space="preserve">   thorax    </w:t>
      </w:r>
      <w:r>
        <w:t xml:space="preserve">   species    </w:t>
      </w:r>
      <w:r>
        <w:t xml:space="preserve">   eggs    </w:t>
      </w:r>
      <w:r>
        <w:t xml:space="preserve">   entomologist    </w:t>
      </w:r>
      <w:r>
        <w:t xml:space="preserve">   insect    </w:t>
      </w:r>
      <w:r>
        <w:t xml:space="preserve">   summer    </w:t>
      </w:r>
      <w:r>
        <w:t xml:space="preserve">   cicada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Cicadas</dc:title>
  <dcterms:created xsi:type="dcterms:W3CDTF">2021-10-11T04:00:38Z</dcterms:created>
  <dcterms:modified xsi:type="dcterms:W3CDTF">2021-10-11T04:00:38Z</dcterms:modified>
</cp:coreProperties>
</file>