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Ciencia y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get worse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Ciencia y naturaleza</dc:title>
  <dcterms:created xsi:type="dcterms:W3CDTF">2021-10-11T04:01:59Z</dcterms:created>
  <dcterms:modified xsi:type="dcterms:W3CDTF">2021-10-11T04:01:59Z</dcterms:modified>
</cp:coreProperties>
</file>