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Cierra Sullivan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 LA CARTE    </w:t>
      </w:r>
      <w:r>
        <w:t xml:space="preserve">   CARAMEL    </w:t>
      </w:r>
      <w:r>
        <w:t xml:space="preserve">   GINGERY    </w:t>
      </w:r>
      <w:r>
        <w:t xml:space="preserve">   ABRASIVE    </w:t>
      </w:r>
      <w:r>
        <w:t xml:space="preserve">   CLAMMY    </w:t>
      </w:r>
      <w:r>
        <w:t xml:space="preserve">   RIGID    </w:t>
      </w:r>
      <w:r>
        <w:t xml:space="preserve">   DRENCH    </w:t>
      </w:r>
      <w:r>
        <w:t xml:space="preserve">   EYE-CATCHING    </w:t>
      </w:r>
      <w:r>
        <w:t xml:space="preserve">   GRUNT    </w:t>
      </w:r>
      <w:r>
        <w:t xml:space="preserve">   SMOTHER    </w:t>
      </w:r>
      <w:r>
        <w:t xml:space="preserve">   SATIRE    </w:t>
      </w:r>
      <w:r>
        <w:t xml:space="preserve">   PESSIMISTIC    </w:t>
      </w:r>
      <w:r>
        <w:t xml:space="preserve">   DEFEATIST    </w:t>
      </w:r>
      <w:r>
        <w:t xml:space="preserve">   POST SECONDARY    </w:t>
      </w:r>
      <w:r>
        <w:t xml:space="preserve">   PRIMITIVE    </w:t>
      </w:r>
      <w:r>
        <w:t xml:space="preserve">   GRIDLOCK    </w:t>
      </w:r>
      <w:r>
        <w:t xml:space="preserve">   BELLOW    </w:t>
      </w:r>
      <w:r>
        <w:t xml:space="preserve">   MANIA    </w:t>
      </w:r>
      <w:r>
        <w:t xml:space="preserve">   CENSURE    </w:t>
      </w:r>
      <w:r>
        <w:t xml:space="preserve">   DETEST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Cierra Sullivan </dc:title>
  <dcterms:created xsi:type="dcterms:W3CDTF">2021-10-11T04:00:34Z</dcterms:created>
  <dcterms:modified xsi:type="dcterms:W3CDTF">2021-10-11T04:00:34Z</dcterms:modified>
</cp:coreProperties>
</file>