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Cierra's Dirty 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Gemini    </w:t>
      </w:r>
      <w:r>
        <w:t xml:space="preserve">   sexy    </w:t>
      </w:r>
      <w:r>
        <w:t xml:space="preserve">   thirty    </w:t>
      </w:r>
      <w:r>
        <w:t xml:space="preserve">   dirty    </w:t>
      </w:r>
      <w:r>
        <w:t xml:space="preserve">   mickey mouse    </w:t>
      </w:r>
      <w:r>
        <w:t xml:space="preserve">   elijah    </w:t>
      </w:r>
      <w:r>
        <w:t xml:space="preserve">   amari    </w:t>
      </w:r>
      <w:r>
        <w:t xml:space="preserve">   grown woman    </w:t>
      </w:r>
      <w:r>
        <w:t xml:space="preserve">   old    </w:t>
      </w:r>
      <w:r>
        <w:t xml:space="preserve">   cierra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Cierra's Dirty 30</dc:title>
  <dcterms:created xsi:type="dcterms:W3CDTF">2021-10-11T04:01:43Z</dcterms:created>
  <dcterms:modified xsi:type="dcterms:W3CDTF">2021-10-11T04:01:43Z</dcterms:modified>
</cp:coreProperties>
</file>