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Cigarette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licorice, cocoa, honey, fruit spices or fruit extracts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prolong shelf life, control how much nicotine is delivered, reduce the harshness and irritation of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Floor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 exhaust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Smokeless tobacco products such as, chewing tobacco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 stripper, nail polish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7,00 chemicals produced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 battery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used in gas chambers to kill victims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nicotine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Radioactive element – used in nuclear weapons as well as an atomic heat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Rocket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Sticky, brown substance which is main cause of lung and throat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Cigarette Products</dc:title>
  <dcterms:created xsi:type="dcterms:W3CDTF">2021-10-11T04:01:25Z</dcterms:created>
  <dcterms:modified xsi:type="dcterms:W3CDTF">2021-10-11T04:01:25Z</dcterms:modified>
</cp:coreProperties>
</file>