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Cigarette Waste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nature    </w:t>
      </w:r>
      <w:r>
        <w:t xml:space="preserve">   recycle    </w:t>
      </w:r>
      <w:r>
        <w:t xml:space="preserve">   reduce    </w:t>
      </w:r>
      <w:r>
        <w:t xml:space="preserve">   reuse    </w:t>
      </w:r>
      <w:r>
        <w:t xml:space="preserve">   mesh    </w:t>
      </w:r>
      <w:r>
        <w:t xml:space="preserve">   plastic    </w:t>
      </w:r>
      <w:r>
        <w:t xml:space="preserve">   garbage patch    </w:t>
      </w:r>
      <w:r>
        <w:t xml:space="preserve">   ocean    </w:t>
      </w:r>
      <w:r>
        <w:t xml:space="preserve">   waste    </w:t>
      </w:r>
      <w:r>
        <w:t xml:space="preserve">   pollution    </w:t>
      </w:r>
      <w:r>
        <w:t xml:space="preserve">   Cigarette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Cigarette Waste</dc:title>
  <dcterms:created xsi:type="dcterms:W3CDTF">2021-10-11T04:01:23Z</dcterms:created>
  <dcterms:modified xsi:type="dcterms:W3CDTF">2021-10-11T04:01:23Z</dcterms:modified>
</cp:coreProperties>
</file>