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Cigarettes &amp; E-Cigarettes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arsenic    </w:t>
      </w:r>
      <w:r>
        <w:t xml:space="preserve">   benzene    </w:t>
      </w:r>
      <w:r>
        <w:t xml:space="preserve">   aluminum    </w:t>
      </w:r>
      <w:r>
        <w:t xml:space="preserve">   phlegm    </w:t>
      </w:r>
      <w:r>
        <w:t xml:space="preserve">   nicotine    </w:t>
      </w:r>
      <w:r>
        <w:t xml:space="preserve">   lung cancer    </w:t>
      </w:r>
      <w:r>
        <w:t xml:space="preserve">   tar    </w:t>
      </w:r>
      <w:r>
        <w:t xml:space="preserve">   tobacco    </w:t>
      </w:r>
      <w:r>
        <w:t xml:space="preserve">   lead    </w:t>
      </w:r>
      <w:r>
        <w:t xml:space="preserve">   heart disease    </w:t>
      </w:r>
      <w:r>
        <w:t xml:space="preserve">   addiction    </w:t>
      </w:r>
      <w:r>
        <w:t xml:space="preserve">   aerosol    </w:t>
      </w:r>
      <w:r>
        <w:t xml:space="preserve">   popcorn lung    </w:t>
      </w:r>
      <w:r>
        <w:t xml:space="preserve">   carbon monoxide    </w:t>
      </w:r>
      <w:r>
        <w:t xml:space="preserve">   juice    </w:t>
      </w:r>
      <w:r>
        <w:t xml:space="preserve">   emphysema    </w:t>
      </w:r>
      <w:r>
        <w:t xml:space="preserve">   formaldehyde    </w:t>
      </w:r>
      <w:r>
        <w:t xml:space="preserve">   secondhand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Cigarettes &amp; E-Cigarettes</dc:title>
  <dcterms:created xsi:type="dcterms:W3CDTF">2021-10-11T04:02:06Z</dcterms:created>
  <dcterms:modified xsi:type="dcterms:W3CDTF">2021-10-11T04:02:06Z</dcterms:modified>
</cp:coreProperties>
</file>