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Cigarettes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menthol    </w:t>
      </w:r>
      <w:r>
        <w:t xml:space="preserve">   cloves    </w:t>
      </w:r>
      <w:r>
        <w:t xml:space="preserve">   money    </w:t>
      </w:r>
      <w:r>
        <w:t xml:space="preserve">   nicotine    </w:t>
      </w:r>
      <w:r>
        <w:t xml:space="preserve">   bad odour    </w:t>
      </w:r>
      <w:r>
        <w:t xml:space="preserve">   feminine cigarettes    </w:t>
      </w:r>
      <w:r>
        <w:t xml:space="preserve">   wrinkled skin    </w:t>
      </w:r>
      <w:r>
        <w:t xml:space="preserve">   yellow teeth    </w:t>
      </w:r>
      <w:r>
        <w:t xml:space="preserve">   smelly breath    </w:t>
      </w:r>
      <w:r>
        <w:t xml:space="preserve">   lung cancer    </w:t>
      </w:r>
      <w:r>
        <w:t xml:space="preserve">   addicted    </w:t>
      </w:r>
      <w:r>
        <w:t xml:space="preserve">   lighter    </w:t>
      </w:r>
      <w:r>
        <w:t xml:space="preserve">   masculine cigarettes    </w:t>
      </w:r>
      <w:r>
        <w:t xml:space="preserve">   cigarette    </w:t>
      </w:r>
      <w:r>
        <w:t xml:space="preserve">   tobacco    </w:t>
      </w:r>
      <w:r>
        <w:t xml:space="preserve">   peer pressure    </w:t>
      </w:r>
      <w:r>
        <w:t xml:space="preserve">   stimulant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Cigarettes</dc:title>
  <dcterms:created xsi:type="dcterms:W3CDTF">2021-10-11T04:01:06Z</dcterms:created>
  <dcterms:modified xsi:type="dcterms:W3CDTF">2021-10-11T04:01:06Z</dcterms:modified>
</cp:coreProperties>
</file>