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Cilvar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abrahamlincoln    </w:t>
      </w:r>
      <w:r>
        <w:t xml:space="preserve">   america    </w:t>
      </w:r>
      <w:r>
        <w:t xml:space="preserve">   animals    </w:t>
      </w:r>
      <w:r>
        <w:t xml:space="preserve">   Battle    </w:t>
      </w:r>
      <w:r>
        <w:t xml:space="preserve">   Bullets    </w:t>
      </w:r>
      <w:r>
        <w:t xml:space="preserve">   Cilvar War    </w:t>
      </w:r>
      <w:r>
        <w:t xml:space="preserve">   cotton    </w:t>
      </w:r>
      <w:r>
        <w:t xml:space="preserve">   crops    </w:t>
      </w:r>
      <w:r>
        <w:t xml:space="preserve">   fight    </w:t>
      </w:r>
      <w:r>
        <w:t xml:space="preserve">   Flag    </w:t>
      </w:r>
      <w:r>
        <w:t xml:space="preserve">   Freedom    </w:t>
      </w:r>
      <w:r>
        <w:t xml:space="preserve">   guns    </w:t>
      </w:r>
      <w:r>
        <w:t xml:space="preserve">   North    </w:t>
      </w:r>
      <w:r>
        <w:t xml:space="preserve">   nurses    </w:t>
      </w:r>
      <w:r>
        <w:t xml:space="preserve">   red    </w:t>
      </w:r>
      <w:r>
        <w:t xml:space="preserve">   shots    </w:t>
      </w:r>
      <w:r>
        <w:t xml:space="preserve">   slaves    </w:t>
      </w:r>
      <w:r>
        <w:t xml:space="preserve">   south    </w:t>
      </w:r>
      <w:r>
        <w:t xml:space="preserve">   spy    </w:t>
      </w:r>
      <w:r>
        <w:t xml:space="preserve">   union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Cilvar War</dc:title>
  <dcterms:created xsi:type="dcterms:W3CDTF">2021-10-11T04:01:38Z</dcterms:created>
  <dcterms:modified xsi:type="dcterms:W3CDTF">2021-10-11T04:01:38Z</dcterms:modified>
</cp:coreProperties>
</file>